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FF" w:rsidRDefault="002B06FF" w:rsidP="002B06FF">
      <w:pPr>
        <w:pStyle w:val="Zkladntext21"/>
        <w:spacing w:before="200"/>
        <w:ind w:firstLine="6"/>
        <w:jc w:val="left"/>
        <w:rPr>
          <w:b/>
          <w:iCs/>
          <w:sz w:val="24"/>
          <w:lang w:val="en-GB"/>
        </w:rPr>
      </w:pPr>
      <w:proofErr w:type="spellStart"/>
      <w:r>
        <w:rPr>
          <w:b/>
          <w:sz w:val="24"/>
        </w:rPr>
        <w:t>Annex</w:t>
      </w:r>
      <w:proofErr w:type="spellEnd"/>
      <w:r>
        <w:rPr>
          <w:b/>
          <w:sz w:val="24"/>
        </w:rPr>
        <w:t xml:space="preserve"> No</w:t>
      </w:r>
      <w:r w:rsidRPr="00ED1B0D">
        <w:rPr>
          <w:b/>
          <w:sz w:val="24"/>
        </w:rPr>
        <w:t>. 1</w:t>
      </w:r>
      <w:r>
        <w:rPr>
          <w:b/>
          <w:sz w:val="24"/>
        </w:rPr>
        <w:t xml:space="preserve"> </w:t>
      </w:r>
    </w:p>
    <w:p w:rsidR="002B06FF" w:rsidRPr="0055073C" w:rsidRDefault="002B06FF" w:rsidP="002B06FF">
      <w:pPr>
        <w:pStyle w:val="Zkladntext21"/>
        <w:spacing w:before="200"/>
        <w:ind w:firstLine="6"/>
        <w:jc w:val="left"/>
        <w:rPr>
          <w:b/>
          <w:sz w:val="24"/>
        </w:rPr>
      </w:pPr>
    </w:p>
    <w:p w:rsidR="002B06FF" w:rsidRPr="0043390A" w:rsidRDefault="002B06FF" w:rsidP="002B06FF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48"/>
          <w:szCs w:val="48"/>
          <w:lang w:val="en-GB" w:eastAsia="ar-SA"/>
        </w:rPr>
      </w:pPr>
      <w:r w:rsidRPr="0043390A">
        <w:rPr>
          <w:rFonts w:ascii="Verdana" w:hAnsi="Verdana"/>
          <w:b/>
          <w:sz w:val="48"/>
          <w:szCs w:val="48"/>
          <w:lang w:val="en-GB" w:eastAsia="ar-SA"/>
        </w:rPr>
        <w:t>Cover Sheet</w:t>
      </w:r>
    </w:p>
    <w:p w:rsidR="002B06FF" w:rsidRPr="0043390A" w:rsidRDefault="002B06FF" w:rsidP="002B06FF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b/>
          <w:caps/>
          <w:sz w:val="20"/>
          <w:szCs w:val="20"/>
          <w:lang w:val="en-GB" w:eastAsia="ar-SA"/>
        </w:rPr>
      </w:pPr>
    </w:p>
    <w:p w:rsidR="002B06FF" w:rsidRPr="007F716A" w:rsidRDefault="002B06FF" w:rsidP="002B06FF">
      <w:pPr>
        <w:widowControl/>
        <w:suppressAutoHyphens/>
        <w:adjustRightInd/>
        <w:spacing w:line="240" w:lineRule="auto"/>
        <w:ind w:left="3540" w:hanging="3540"/>
        <w:jc w:val="left"/>
        <w:textAlignment w:val="auto"/>
        <w:rPr>
          <w:rFonts w:ascii="Verdana" w:hAnsi="Verdana"/>
          <w:sz w:val="18"/>
          <w:szCs w:val="18"/>
          <w:lang w:val="en-GB" w:eastAsia="ar-SA"/>
        </w:rPr>
      </w:pPr>
      <w:r w:rsidRPr="007F716A">
        <w:rPr>
          <w:rFonts w:ascii="Verdana" w:hAnsi="Verdana"/>
          <w:b/>
          <w:bCs/>
          <w:sz w:val="18"/>
          <w:szCs w:val="18"/>
          <w:lang w:val="en-GB"/>
        </w:rPr>
        <w:t>Name of the public contract:</w:t>
      </w:r>
      <w:r w:rsidRPr="007F716A">
        <w:rPr>
          <w:rFonts w:ascii="Verdana" w:hAnsi="Verdana"/>
          <w:sz w:val="18"/>
          <w:szCs w:val="18"/>
          <w:lang w:val="en-GB"/>
        </w:rPr>
        <w:t xml:space="preserve"> </w:t>
      </w:r>
      <w:r w:rsidRPr="007F716A">
        <w:rPr>
          <w:rFonts w:ascii="Verdana" w:hAnsi="Verdana"/>
          <w:sz w:val="18"/>
          <w:szCs w:val="18"/>
          <w:lang w:val="en-GB"/>
        </w:rPr>
        <w:tab/>
      </w:r>
      <w:r w:rsidR="007F716A" w:rsidRPr="007F716A">
        <w:rPr>
          <w:rFonts w:ascii="Verdana" w:hAnsi="Verdana"/>
          <w:b/>
          <w:sz w:val="18"/>
          <w:szCs w:val="18"/>
          <w:lang w:val="en-US"/>
        </w:rPr>
        <w:t>Precision Metrology Station</w:t>
      </w:r>
    </w:p>
    <w:p w:rsidR="006F2A58" w:rsidRPr="007F716A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u w:val="single"/>
          <w:lang w:val="en-GB"/>
        </w:rPr>
        <w:t>Bidder</w:t>
      </w:r>
      <w:proofErr w:type="gramStart"/>
      <w:r w:rsidRPr="007F716A">
        <w:rPr>
          <w:rFonts w:ascii="Verdana" w:hAnsi="Verdana"/>
          <w:b/>
          <w:sz w:val="18"/>
          <w:szCs w:val="18"/>
          <w:u w:val="single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Seat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ID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Tax ID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Represented by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Banking details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Authorized person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>…………………………………………………………………………</w:t>
      </w:r>
      <w:proofErr w:type="gramEnd"/>
    </w:p>
    <w:p w:rsidR="002B06FF" w:rsidRPr="007F716A" w:rsidRDefault="00FD1793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Contact person</w:t>
      </w:r>
      <w:bookmarkStart w:id="0" w:name="_GoBack"/>
      <w:bookmarkEnd w:id="0"/>
      <w:proofErr w:type="gramStart"/>
      <w:r w:rsidR="002B06FF" w:rsidRPr="007F716A">
        <w:rPr>
          <w:rFonts w:ascii="Verdana" w:hAnsi="Verdana"/>
          <w:b/>
          <w:sz w:val="18"/>
          <w:szCs w:val="18"/>
          <w:lang w:val="en-GB"/>
        </w:rPr>
        <w:t>:</w:t>
      </w:r>
      <w:r w:rsidR="002B06FF" w:rsidRPr="007F716A">
        <w:rPr>
          <w:rFonts w:ascii="Verdana" w:hAnsi="Verdana"/>
          <w:b/>
          <w:sz w:val="18"/>
          <w:szCs w:val="18"/>
          <w:lang w:val="en-GB"/>
        </w:rPr>
        <w:tab/>
      </w:r>
      <w:r w:rsidR="002B06FF"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Contact address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>:</w:t>
      </w: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…………………………………………………………………………</w:t>
      </w:r>
      <w:proofErr w:type="gramEnd"/>
    </w:p>
    <w:p w:rsidR="002B06FF" w:rsidRPr="007F716A" w:rsidRDefault="002B06FF" w:rsidP="002B06FF">
      <w:pPr>
        <w:widowControl/>
        <w:adjustRightInd/>
        <w:spacing w:before="240" w:after="24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Tel.</w:t>
      </w:r>
      <w:proofErr w:type="gramStart"/>
      <w:r w:rsidRPr="007F716A">
        <w:rPr>
          <w:rFonts w:ascii="Verdana" w:hAnsi="Verdana"/>
          <w:b/>
          <w:sz w:val="18"/>
          <w:szCs w:val="18"/>
          <w:lang w:val="en-GB"/>
        </w:rPr>
        <w:t xml:space="preserve">: </w:t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</w:t>
      </w:r>
      <w:proofErr w:type="gramEnd"/>
      <w:r w:rsidRPr="007F716A">
        <w:rPr>
          <w:rFonts w:ascii="Verdana" w:hAnsi="Verdana"/>
          <w:b/>
          <w:sz w:val="18"/>
          <w:szCs w:val="18"/>
          <w:lang w:val="en-GB"/>
        </w:rPr>
        <w:tab/>
        <w:t xml:space="preserve">email: </w:t>
      </w:r>
      <w:r w:rsidRPr="007F716A">
        <w:rPr>
          <w:rFonts w:ascii="Verdana" w:hAnsi="Verdana"/>
          <w:b/>
          <w:sz w:val="18"/>
          <w:szCs w:val="18"/>
          <w:lang w:val="en-GB"/>
        </w:rPr>
        <w:tab/>
        <w:t>………………………………….</w:t>
      </w:r>
    </w:p>
    <w:p w:rsidR="002B06FF" w:rsidRPr="007F716A" w:rsidRDefault="002B06FF" w:rsidP="002B06FF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 xml:space="preserve">Bid price ____________________________ </w:t>
      </w:r>
      <w:r w:rsidR="007F716A">
        <w:rPr>
          <w:rFonts w:ascii="Verdana" w:hAnsi="Verdana"/>
          <w:b/>
          <w:sz w:val="18"/>
          <w:szCs w:val="18"/>
          <w:lang w:val="en-GB"/>
        </w:rPr>
        <w:t>€</w:t>
      </w:r>
      <w:r w:rsidRPr="007F716A">
        <w:rPr>
          <w:rFonts w:ascii="Verdana" w:hAnsi="Verdana"/>
          <w:b/>
          <w:sz w:val="18"/>
          <w:szCs w:val="18"/>
          <w:lang w:val="en-GB"/>
        </w:rPr>
        <w:t xml:space="preserve"> excl. VAT</w:t>
      </w:r>
    </w:p>
    <w:p w:rsidR="007F716A" w:rsidRPr="007F716A" w:rsidRDefault="007F716A" w:rsidP="007F716A">
      <w:pPr>
        <w:rPr>
          <w:rFonts w:ascii="Verdana" w:hAnsi="Verdana"/>
          <w:b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>Length of warranty ______ months</w:t>
      </w:r>
    </w:p>
    <w:p w:rsidR="007F716A" w:rsidRDefault="007F716A" w:rsidP="007F716A">
      <w:p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F</w:t>
      </w:r>
      <w:r w:rsidRPr="007F716A">
        <w:rPr>
          <w:rFonts w:ascii="Verdana" w:hAnsi="Verdana"/>
          <w:b/>
          <w:sz w:val="18"/>
          <w:szCs w:val="18"/>
          <w:lang w:val="en-GB"/>
        </w:rPr>
        <w:t>ree consultations with the technical specialists provided by the bidder on the issues that can arise during the operation of precision metrology station</w:t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  <w:t>YES / NO</w:t>
      </w:r>
    </w:p>
    <w:p w:rsidR="007F716A" w:rsidRPr="007F716A" w:rsidRDefault="007F716A" w:rsidP="007F716A">
      <w:pPr>
        <w:rPr>
          <w:rFonts w:ascii="Verdana" w:hAnsi="Verdana"/>
          <w:b/>
          <w:sz w:val="18"/>
          <w:szCs w:val="18"/>
          <w:lang w:val="en-GB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6516"/>
        <w:gridCol w:w="1559"/>
      </w:tblGrid>
      <w:tr w:rsidR="007F716A" w:rsidRPr="007F716A" w:rsidTr="007F716A">
        <w:trPr>
          <w:trHeight w:val="284"/>
        </w:trPr>
        <w:tc>
          <w:tcPr>
            <w:tcW w:w="6516" w:type="dxa"/>
          </w:tcPr>
          <w:p w:rsidR="007F716A" w:rsidRPr="007F716A" w:rsidRDefault="007F716A" w:rsidP="007F716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X range (&gt;= 500 mm)</w:t>
            </w:r>
          </w:p>
        </w:tc>
        <w:tc>
          <w:tcPr>
            <w:tcW w:w="1559" w:type="dxa"/>
            <w:vAlign w:val="center"/>
          </w:tcPr>
          <w:p w:rsidR="007F716A" w:rsidRPr="007F716A" w:rsidRDefault="007F716A" w:rsidP="007F716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7F716A" w:rsidRPr="007F716A" w:rsidTr="007F716A">
        <w:trPr>
          <w:trHeight w:val="284"/>
        </w:trPr>
        <w:tc>
          <w:tcPr>
            <w:tcW w:w="6516" w:type="dxa"/>
          </w:tcPr>
          <w:p w:rsidR="007F716A" w:rsidRPr="007F716A" w:rsidRDefault="007F716A" w:rsidP="007F716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Y range (&gt;= 500 mm)</w:t>
            </w:r>
          </w:p>
        </w:tc>
        <w:tc>
          <w:tcPr>
            <w:tcW w:w="1559" w:type="dxa"/>
            <w:vAlign w:val="center"/>
          </w:tcPr>
          <w:p w:rsidR="007F716A" w:rsidRPr="007F716A" w:rsidRDefault="007F716A" w:rsidP="007F716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F716A" w:rsidRPr="007F716A" w:rsidTr="007F716A">
        <w:trPr>
          <w:trHeight w:val="284"/>
        </w:trPr>
        <w:tc>
          <w:tcPr>
            <w:tcW w:w="6516" w:type="dxa"/>
          </w:tcPr>
          <w:p w:rsidR="007F716A" w:rsidRPr="007F716A" w:rsidRDefault="007F716A" w:rsidP="007F716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X measuring accuracy (better than 2.5 um)</w:t>
            </w:r>
          </w:p>
        </w:tc>
        <w:tc>
          <w:tcPr>
            <w:tcW w:w="1559" w:type="dxa"/>
            <w:vAlign w:val="center"/>
          </w:tcPr>
          <w:p w:rsidR="007F716A" w:rsidRPr="007F716A" w:rsidRDefault="007F716A" w:rsidP="007F716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7F716A" w:rsidRPr="007F716A" w:rsidTr="007F716A">
        <w:trPr>
          <w:trHeight w:val="284"/>
        </w:trPr>
        <w:tc>
          <w:tcPr>
            <w:tcW w:w="6516" w:type="dxa"/>
          </w:tcPr>
          <w:p w:rsidR="007F716A" w:rsidRPr="007F716A" w:rsidRDefault="007F716A" w:rsidP="007F716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Y measuring accuracy (better than 2.5 um)</w:t>
            </w:r>
          </w:p>
        </w:tc>
        <w:tc>
          <w:tcPr>
            <w:tcW w:w="1559" w:type="dxa"/>
            <w:vAlign w:val="center"/>
          </w:tcPr>
          <w:p w:rsidR="007F716A" w:rsidRPr="007F716A" w:rsidRDefault="007F716A" w:rsidP="007F716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7F716A" w:rsidRPr="007F716A" w:rsidTr="007F716A">
        <w:trPr>
          <w:trHeight w:val="284"/>
        </w:trPr>
        <w:tc>
          <w:tcPr>
            <w:tcW w:w="6516" w:type="dxa"/>
          </w:tcPr>
          <w:p w:rsidR="007F716A" w:rsidRPr="007F716A" w:rsidRDefault="007F716A" w:rsidP="007F716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Z measuring accuracy (better than 2.5 um)</w:t>
            </w:r>
          </w:p>
        </w:tc>
        <w:tc>
          <w:tcPr>
            <w:tcW w:w="1559" w:type="dxa"/>
            <w:vAlign w:val="center"/>
          </w:tcPr>
          <w:p w:rsidR="007F716A" w:rsidRPr="007F716A" w:rsidRDefault="007F716A" w:rsidP="007F716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7F716A" w:rsidRPr="007F716A" w:rsidTr="007F716A">
        <w:trPr>
          <w:trHeight w:val="284"/>
        </w:trPr>
        <w:tc>
          <w:tcPr>
            <w:tcW w:w="6516" w:type="dxa"/>
          </w:tcPr>
          <w:p w:rsidR="007F716A" w:rsidRPr="007F716A" w:rsidRDefault="007F716A" w:rsidP="007F716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Software compatibility with the CAD model and programming</w:t>
            </w:r>
          </w:p>
        </w:tc>
        <w:tc>
          <w:tcPr>
            <w:tcW w:w="1559" w:type="dxa"/>
            <w:vAlign w:val="center"/>
          </w:tcPr>
          <w:p w:rsidR="007F716A" w:rsidRPr="007F716A" w:rsidRDefault="007F716A" w:rsidP="007F716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:rsidR="002B06FF" w:rsidRPr="007F716A" w:rsidRDefault="002B06FF" w:rsidP="002B06FF">
      <w:pPr>
        <w:widowControl/>
        <w:adjustRightInd/>
        <w:spacing w:line="240" w:lineRule="auto"/>
        <w:textAlignment w:val="auto"/>
        <w:rPr>
          <w:rFonts w:ascii="Verdana" w:hAnsi="Verdana"/>
          <w:sz w:val="18"/>
          <w:szCs w:val="18"/>
          <w:lang w:val="en-GB"/>
        </w:rPr>
      </w:pPr>
    </w:p>
    <w:p w:rsidR="002B06FF" w:rsidRPr="007F716A" w:rsidRDefault="002B06FF" w:rsidP="002B06FF">
      <w:pPr>
        <w:widowControl/>
        <w:adjustRightInd/>
        <w:spacing w:line="240" w:lineRule="auto"/>
        <w:textAlignment w:val="auto"/>
        <w:rPr>
          <w:rFonts w:ascii="Verdana" w:hAnsi="Verdana"/>
          <w:sz w:val="18"/>
          <w:szCs w:val="18"/>
          <w:lang w:val="en-GB"/>
        </w:rPr>
      </w:pPr>
      <w:r w:rsidRPr="007F716A">
        <w:rPr>
          <w:rFonts w:ascii="Verdana" w:hAnsi="Verdana"/>
          <w:sz w:val="18"/>
          <w:szCs w:val="18"/>
          <w:lang w:val="en-GB"/>
        </w:rPr>
        <w:t>Date: ______________</w:t>
      </w:r>
    </w:p>
    <w:p w:rsidR="002B06FF" w:rsidRPr="007F716A" w:rsidRDefault="002B06FF" w:rsidP="002B06FF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  <w:lang w:val="en-GB"/>
        </w:rPr>
      </w:pPr>
    </w:p>
    <w:p w:rsidR="002B06FF" w:rsidRPr="007F716A" w:rsidRDefault="002B06FF" w:rsidP="002B06FF">
      <w:pPr>
        <w:widowControl/>
        <w:tabs>
          <w:tab w:val="center" w:pos="7230"/>
        </w:tabs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  <w:lang w:val="en-GB"/>
        </w:rPr>
      </w:pPr>
      <w:r w:rsidRPr="007F716A">
        <w:rPr>
          <w:rFonts w:ascii="Verdana" w:hAnsi="Verdana"/>
          <w:b/>
          <w:sz w:val="18"/>
          <w:szCs w:val="18"/>
          <w:lang w:val="en-GB"/>
        </w:rPr>
        <w:tab/>
      </w:r>
      <w:r w:rsidRPr="007F716A">
        <w:rPr>
          <w:rFonts w:ascii="Verdana" w:hAnsi="Verdana"/>
          <w:sz w:val="18"/>
          <w:szCs w:val="18"/>
          <w:lang w:val="en-GB"/>
        </w:rPr>
        <w:t>…………………………………………..</w:t>
      </w:r>
    </w:p>
    <w:p w:rsidR="008140C0" w:rsidRPr="007F716A" w:rsidRDefault="002B06FF" w:rsidP="007F716A">
      <w:pPr>
        <w:widowControl/>
        <w:adjustRightInd/>
        <w:spacing w:line="240" w:lineRule="auto"/>
        <w:ind w:left="5664"/>
        <w:jc w:val="left"/>
        <w:textAlignment w:val="auto"/>
        <w:rPr>
          <w:rFonts w:ascii="Verdana" w:hAnsi="Verdana"/>
          <w:sz w:val="18"/>
          <w:szCs w:val="18"/>
        </w:rPr>
      </w:pPr>
      <w:r w:rsidRPr="007F716A">
        <w:rPr>
          <w:rFonts w:ascii="Verdana" w:hAnsi="Verdana"/>
          <w:sz w:val="18"/>
          <w:szCs w:val="18"/>
          <w:lang w:val="en-GB"/>
        </w:rPr>
        <w:t>Business name + signature of the authorized representative (to be filled in by the bidder)</w:t>
      </w:r>
    </w:p>
    <w:sectPr w:rsidR="008140C0" w:rsidRPr="007F716A" w:rsidSect="00507DB3">
      <w:headerReference w:type="default" r:id="rId7"/>
      <w:footerReference w:type="default" r:id="rId8"/>
      <w:pgSz w:w="11906" w:h="16838" w:code="9"/>
      <w:pgMar w:top="1418" w:right="1418" w:bottom="1418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E8" w:rsidRDefault="00D43DE8" w:rsidP="006F2A58">
      <w:pPr>
        <w:spacing w:line="240" w:lineRule="auto"/>
      </w:pPr>
      <w:r>
        <w:separator/>
      </w:r>
    </w:p>
  </w:endnote>
  <w:endnote w:type="continuationSeparator" w:id="0">
    <w:p w:rsidR="00D43DE8" w:rsidRDefault="00D43DE8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5E" w:rsidRPr="008601B0" w:rsidRDefault="00D1695E" w:rsidP="00BF7B75">
    <w:pPr>
      <w:pStyle w:val="Footer"/>
      <w:jc w:val="center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E8" w:rsidRDefault="00D43DE8" w:rsidP="006F2A58">
      <w:pPr>
        <w:spacing w:line="240" w:lineRule="auto"/>
      </w:pPr>
      <w:r>
        <w:separator/>
      </w:r>
    </w:p>
  </w:footnote>
  <w:footnote w:type="continuationSeparator" w:id="0">
    <w:p w:rsidR="00D43DE8" w:rsidRDefault="00D43DE8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5E" w:rsidRPr="00D44CC1" w:rsidRDefault="00D1695E" w:rsidP="00D44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E167014"/>
    <w:multiLevelType w:val="hybridMultilevel"/>
    <w:tmpl w:val="FD7AD4EA"/>
    <w:lvl w:ilvl="0" w:tplc="0000000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ListBullet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ListBullet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ListBullet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ListBullet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ListBullet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0D7FA9"/>
    <w:multiLevelType w:val="hybridMultilevel"/>
    <w:tmpl w:val="752448B0"/>
    <w:lvl w:ilvl="0" w:tplc="0000000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0"/>
  </w:num>
  <w:num w:numId="5">
    <w:abstractNumId w:val="10"/>
  </w:num>
  <w:num w:numId="6">
    <w:abstractNumId w:val="17"/>
  </w:num>
  <w:num w:numId="7">
    <w:abstractNumId w:val="20"/>
  </w:num>
  <w:num w:numId="8">
    <w:abstractNumId w:val="29"/>
  </w:num>
  <w:num w:numId="9">
    <w:abstractNumId w:val="14"/>
  </w:num>
  <w:num w:numId="10">
    <w:abstractNumId w:val="16"/>
  </w:num>
  <w:num w:numId="11">
    <w:abstractNumId w:val="32"/>
  </w:num>
  <w:num w:numId="12">
    <w:abstractNumId w:val="31"/>
  </w:num>
  <w:num w:numId="13">
    <w:abstractNumId w:val="19"/>
  </w:num>
  <w:num w:numId="14">
    <w:abstractNumId w:val="18"/>
  </w:num>
  <w:num w:numId="15">
    <w:abstractNumId w:val="27"/>
  </w:num>
  <w:num w:numId="16">
    <w:abstractNumId w:val="21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6"/>
  </w:num>
  <w:num w:numId="22">
    <w:abstractNumId w:val="12"/>
  </w:num>
  <w:num w:numId="23">
    <w:abstractNumId w:val="22"/>
  </w:num>
  <w:num w:numId="24">
    <w:abstractNumId w:val="8"/>
  </w:num>
  <w:num w:numId="25">
    <w:abstractNumId w:val="33"/>
  </w:num>
  <w:num w:numId="26">
    <w:abstractNumId w:val="13"/>
  </w:num>
  <w:num w:numId="27">
    <w:abstractNumId w:val="6"/>
  </w:num>
  <w:num w:numId="28">
    <w:abstractNumId w:val="15"/>
  </w:num>
  <w:num w:numId="29">
    <w:abstractNumId w:val="28"/>
  </w:num>
  <w:num w:numId="30">
    <w:abstractNumId w:val="9"/>
  </w:num>
  <w:num w:numId="31">
    <w:abstractNumId w:val="23"/>
  </w:num>
  <w:num w:numId="32">
    <w:abstractNumId w:val="35"/>
  </w:num>
  <w:num w:numId="33">
    <w:abstractNumId w:val="34"/>
  </w:num>
  <w:num w:numId="3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299E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36A35"/>
    <w:rsid w:val="001417A4"/>
    <w:rsid w:val="00145E56"/>
    <w:rsid w:val="00163201"/>
    <w:rsid w:val="00163528"/>
    <w:rsid w:val="00172904"/>
    <w:rsid w:val="001806FF"/>
    <w:rsid w:val="00190D02"/>
    <w:rsid w:val="001D154E"/>
    <w:rsid w:val="001D316E"/>
    <w:rsid w:val="001E30E8"/>
    <w:rsid w:val="001F0E15"/>
    <w:rsid w:val="00235CE7"/>
    <w:rsid w:val="0023602C"/>
    <w:rsid w:val="00243347"/>
    <w:rsid w:val="00260EC8"/>
    <w:rsid w:val="0028539F"/>
    <w:rsid w:val="002A2917"/>
    <w:rsid w:val="002A2F32"/>
    <w:rsid w:val="002B06FF"/>
    <w:rsid w:val="002B3FF4"/>
    <w:rsid w:val="002B4A29"/>
    <w:rsid w:val="002E04D4"/>
    <w:rsid w:val="003245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74A5D"/>
    <w:rsid w:val="004758EE"/>
    <w:rsid w:val="004B310A"/>
    <w:rsid w:val="004B34A2"/>
    <w:rsid w:val="004C62C8"/>
    <w:rsid w:val="004D2AE6"/>
    <w:rsid w:val="004D466E"/>
    <w:rsid w:val="004E1472"/>
    <w:rsid w:val="004F5EB6"/>
    <w:rsid w:val="00500CB3"/>
    <w:rsid w:val="00505906"/>
    <w:rsid w:val="00507DB3"/>
    <w:rsid w:val="00512897"/>
    <w:rsid w:val="00526814"/>
    <w:rsid w:val="00536800"/>
    <w:rsid w:val="00540348"/>
    <w:rsid w:val="00545D81"/>
    <w:rsid w:val="00561E2B"/>
    <w:rsid w:val="005917B2"/>
    <w:rsid w:val="00594C06"/>
    <w:rsid w:val="005A0913"/>
    <w:rsid w:val="005A432F"/>
    <w:rsid w:val="005B6109"/>
    <w:rsid w:val="005C2CE2"/>
    <w:rsid w:val="005D662E"/>
    <w:rsid w:val="005F4E4A"/>
    <w:rsid w:val="0060272D"/>
    <w:rsid w:val="00604E30"/>
    <w:rsid w:val="00611451"/>
    <w:rsid w:val="006246AF"/>
    <w:rsid w:val="0064051C"/>
    <w:rsid w:val="00641852"/>
    <w:rsid w:val="00646BE5"/>
    <w:rsid w:val="00660F37"/>
    <w:rsid w:val="00667F1F"/>
    <w:rsid w:val="00674872"/>
    <w:rsid w:val="0068013D"/>
    <w:rsid w:val="006B4803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60722"/>
    <w:rsid w:val="00763A7F"/>
    <w:rsid w:val="0076661C"/>
    <w:rsid w:val="00774315"/>
    <w:rsid w:val="00781082"/>
    <w:rsid w:val="007818B2"/>
    <w:rsid w:val="00794681"/>
    <w:rsid w:val="00795BB3"/>
    <w:rsid w:val="007B5BB4"/>
    <w:rsid w:val="007B7B32"/>
    <w:rsid w:val="007C7883"/>
    <w:rsid w:val="007D25A0"/>
    <w:rsid w:val="007E20F9"/>
    <w:rsid w:val="007E6433"/>
    <w:rsid w:val="007E7CEC"/>
    <w:rsid w:val="007F716A"/>
    <w:rsid w:val="008140C0"/>
    <w:rsid w:val="00816102"/>
    <w:rsid w:val="00830A06"/>
    <w:rsid w:val="00831974"/>
    <w:rsid w:val="0083367F"/>
    <w:rsid w:val="00835774"/>
    <w:rsid w:val="00853E97"/>
    <w:rsid w:val="00856C25"/>
    <w:rsid w:val="008601B0"/>
    <w:rsid w:val="00865C88"/>
    <w:rsid w:val="008711F6"/>
    <w:rsid w:val="008773AE"/>
    <w:rsid w:val="00887790"/>
    <w:rsid w:val="008A4103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370F8"/>
    <w:rsid w:val="00941C19"/>
    <w:rsid w:val="00953DA2"/>
    <w:rsid w:val="0095466E"/>
    <w:rsid w:val="0096547C"/>
    <w:rsid w:val="009B450A"/>
    <w:rsid w:val="009D13DC"/>
    <w:rsid w:val="009D481E"/>
    <w:rsid w:val="009D64AD"/>
    <w:rsid w:val="009E0362"/>
    <w:rsid w:val="009E6236"/>
    <w:rsid w:val="009F066E"/>
    <w:rsid w:val="009F4559"/>
    <w:rsid w:val="009F5490"/>
    <w:rsid w:val="00A04146"/>
    <w:rsid w:val="00A05BDF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2A46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1BC3"/>
    <w:rsid w:val="00B52AB4"/>
    <w:rsid w:val="00B63E7D"/>
    <w:rsid w:val="00B81545"/>
    <w:rsid w:val="00BD2228"/>
    <w:rsid w:val="00BE154B"/>
    <w:rsid w:val="00BF7B75"/>
    <w:rsid w:val="00BF7F61"/>
    <w:rsid w:val="00C040E7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C164F"/>
    <w:rsid w:val="00CF0AFD"/>
    <w:rsid w:val="00CF3558"/>
    <w:rsid w:val="00D03076"/>
    <w:rsid w:val="00D050E9"/>
    <w:rsid w:val="00D0605F"/>
    <w:rsid w:val="00D1695E"/>
    <w:rsid w:val="00D224EE"/>
    <w:rsid w:val="00D27E71"/>
    <w:rsid w:val="00D43DE8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E0DB2"/>
    <w:rsid w:val="00DF6046"/>
    <w:rsid w:val="00E0421A"/>
    <w:rsid w:val="00E05AD4"/>
    <w:rsid w:val="00E077FA"/>
    <w:rsid w:val="00E14F15"/>
    <w:rsid w:val="00E26001"/>
    <w:rsid w:val="00E439DA"/>
    <w:rsid w:val="00E6367F"/>
    <w:rsid w:val="00E81715"/>
    <w:rsid w:val="00E8733A"/>
    <w:rsid w:val="00E91E7E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C27"/>
    <w:rsid w:val="00F65652"/>
    <w:rsid w:val="00F70EBA"/>
    <w:rsid w:val="00F76EFA"/>
    <w:rsid w:val="00F81CBD"/>
    <w:rsid w:val="00F81E34"/>
    <w:rsid w:val="00F83704"/>
    <w:rsid w:val="00F86B7D"/>
    <w:rsid w:val="00FA2FAA"/>
    <w:rsid w:val="00FB61C4"/>
    <w:rsid w:val="00FC6C8F"/>
    <w:rsid w:val="00FD006A"/>
    <w:rsid w:val="00FD179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Heading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al"/>
    <w:next w:val="Normal"/>
    <w:link w:val="Heading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Heading3">
    <w:name w:val="heading 3"/>
    <w:aliases w:val="Podpodkapitola,adpis 3"/>
    <w:basedOn w:val="Normal"/>
    <w:next w:val="Normal"/>
    <w:link w:val="Heading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Heading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al"/>
    <w:next w:val="Normal"/>
    <w:link w:val="Heading4Char"/>
    <w:uiPriority w:val="99"/>
    <w:qFormat/>
    <w:rsid w:val="006F2A5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Heading2Char">
    <w:name w:val="Heading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DefaultParagraphFont"/>
    <w:link w:val="Heading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Heading3Char">
    <w:name w:val="Heading 3 Char"/>
    <w:aliases w:val="Podpodkapitola Char,adpis 3 Char"/>
    <w:basedOn w:val="DefaultParagraphFont"/>
    <w:link w:val="Heading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Heading4Char">
    <w:name w:val="Heading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DefaultParagraphFont"/>
    <w:link w:val="Heading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BodyText">
    <w:name w:val="Body Text"/>
    <w:aliases w:val="Standard paragraph"/>
    <w:basedOn w:val="Normal"/>
    <w:link w:val="BodyTextChar"/>
    <w:uiPriority w:val="99"/>
    <w:rsid w:val="006F2A58"/>
    <w:pPr>
      <w:jc w:val="center"/>
    </w:pPr>
    <w:rPr>
      <w:rFonts w:ascii="Verdana" w:hAnsi="Verdana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6F2A58"/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al"/>
    <w:next w:val="Normal"/>
    <w:uiPriority w:val="99"/>
    <w:rsid w:val="006F2A58"/>
    <w:rPr>
      <w:rFonts w:ascii="Verdana" w:hAnsi="Verdana"/>
      <w:b/>
      <w:caps/>
      <w:sz w:val="22"/>
    </w:rPr>
  </w:style>
  <w:style w:type="paragraph" w:styleId="BodyTextIndent">
    <w:name w:val="Body Text Indent"/>
    <w:basedOn w:val="Normal"/>
    <w:link w:val="BodyTextIndent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BodyText3">
    <w:name w:val="Body Text 3"/>
    <w:basedOn w:val="Normal"/>
    <w:link w:val="BodyText3Char"/>
    <w:uiPriority w:val="99"/>
    <w:rsid w:val="006F2A58"/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Header">
    <w:name w:val="header"/>
    <w:basedOn w:val="Normal"/>
    <w:link w:val="Header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uiPriority w:val="99"/>
    <w:rsid w:val="006F2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2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2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Footer">
    <w:name w:val="footer"/>
    <w:basedOn w:val="Normal"/>
    <w:link w:val="Footer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6F2A58"/>
  </w:style>
  <w:style w:type="character" w:customStyle="1" w:styleId="tblk">
    <w:name w:val="tblk"/>
    <w:basedOn w:val="DefaultParagraphFont"/>
    <w:uiPriority w:val="99"/>
    <w:rsid w:val="006F2A58"/>
  </w:style>
  <w:style w:type="paragraph" w:styleId="NormalWeb">
    <w:name w:val="Normal (Web)"/>
    <w:basedOn w:val="Normal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lainText">
    <w:name w:val="Plain Text"/>
    <w:basedOn w:val="Normal"/>
    <w:link w:val="Plain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FootnoteText">
    <w:name w:val="footnote text"/>
    <w:basedOn w:val="Normal"/>
    <w:link w:val="FootnoteTextChar"/>
    <w:uiPriority w:val="99"/>
    <w:rsid w:val="006F2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al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al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al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al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al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al"/>
    <w:next w:val="Normal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Heading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al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Title">
    <w:name w:val="Title"/>
    <w:aliases w:val="Název části"/>
    <w:basedOn w:val="Normal"/>
    <w:link w:val="TitleChar"/>
    <w:uiPriority w:val="99"/>
    <w:qFormat/>
    <w:rsid w:val="006F2A58"/>
    <w:pPr>
      <w:jc w:val="center"/>
    </w:pPr>
    <w:rPr>
      <w:b/>
      <w:bCs/>
    </w:rPr>
  </w:style>
  <w:style w:type="character" w:customStyle="1" w:styleId="TitleChar">
    <w:name w:val="Title Char"/>
    <w:aliases w:val="Název části Char"/>
    <w:basedOn w:val="DefaultParagraphFont"/>
    <w:link w:val="Title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al"/>
    <w:next w:val="Normal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al"/>
    <w:uiPriority w:val="99"/>
    <w:rsid w:val="006F2A58"/>
    <w:pPr>
      <w:spacing w:after="120"/>
    </w:pPr>
  </w:style>
  <w:style w:type="paragraph" w:customStyle="1" w:styleId="Nadpis11">
    <w:name w:val="Nadpis 11"/>
    <w:basedOn w:val="Heading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Heading2"/>
    <w:link w:val="Subtitle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6F2A58"/>
    <w:pPr>
      <w:tabs>
        <w:tab w:val="right" w:leader="dot" w:pos="9060"/>
      </w:tabs>
    </w:pPr>
  </w:style>
  <w:style w:type="paragraph" w:styleId="TOC2">
    <w:name w:val="toc 2"/>
    <w:basedOn w:val="Normal"/>
    <w:next w:val="Normal"/>
    <w:autoRedefine/>
    <w:uiPriority w:val="99"/>
    <w:semiHidden/>
    <w:rsid w:val="006F2A58"/>
    <w:pPr>
      <w:ind w:left="240"/>
    </w:pPr>
  </w:style>
  <w:style w:type="paragraph" w:styleId="Caption">
    <w:name w:val="caption"/>
    <w:basedOn w:val="Normal"/>
    <w:next w:val="Normal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FollowedHyperlink">
    <w:name w:val="FollowedHyperlink"/>
    <w:uiPriority w:val="99"/>
    <w:rsid w:val="006F2A58"/>
    <w:rPr>
      <w:color w:val="800080"/>
      <w:u w:val="single"/>
    </w:rPr>
  </w:style>
  <w:style w:type="paragraph" w:styleId="BlockText">
    <w:name w:val="Block Text"/>
    <w:basedOn w:val="Normal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al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Body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ListBullet2">
    <w:name w:val="List Bullet 2"/>
    <w:basedOn w:val="Normal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ListBullet3">
    <w:name w:val="List Bullet 3"/>
    <w:basedOn w:val="Normal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ListBullet4">
    <w:name w:val="List Bullet 4"/>
    <w:basedOn w:val="Normal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ListBullet5">
    <w:name w:val="List Bullet 5"/>
    <w:basedOn w:val="Normal"/>
    <w:autoRedefine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al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al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al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TableGrid">
    <w:name w:val="Table Grid"/>
    <w:basedOn w:val="TableNormal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2A58"/>
    <w:pPr>
      <w:ind w:left="708"/>
    </w:pPr>
  </w:style>
  <w:style w:type="paragraph" w:customStyle="1" w:styleId="NormalOdsaz">
    <w:name w:val="NormalOdsaz"/>
    <w:basedOn w:val="Normal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NoList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NoList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al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al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NoSpacing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al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FootnoteReference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al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DefaultParagraphFont"/>
    <w:uiPriority w:val="99"/>
    <w:rsid w:val="006F2A58"/>
  </w:style>
  <w:style w:type="paragraph" w:customStyle="1" w:styleId="PODPOMLCKA">
    <w:name w:val="PODPOMLCKA"/>
    <w:basedOn w:val="Normal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al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al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al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al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al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al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">
    <w:name w:val="normální"/>
    <w:basedOn w:val="Normal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DefaultParagraphFont"/>
    <w:uiPriority w:val="99"/>
    <w:rsid w:val="006F2A58"/>
    <w:rPr>
      <w:color w:val="FF0000"/>
    </w:rPr>
  </w:style>
  <w:style w:type="paragraph" w:customStyle="1" w:styleId="Textodstavce">
    <w:name w:val="Text odstavce"/>
    <w:basedOn w:val="Normal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ListParagraphChar">
    <w:name w:val="List Paragraph Char"/>
    <w:link w:val="ListParagraph"/>
    <w:uiPriority w:val="99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915</Characters>
  <Application>Microsoft Office Word</Application>
  <DocSecurity>0</DocSecurity>
  <Lines>35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6</cp:revision>
  <cp:lastPrinted>2015-01-15T13:02:00Z</cp:lastPrinted>
  <dcterms:created xsi:type="dcterms:W3CDTF">2016-10-19T10:16:00Z</dcterms:created>
  <dcterms:modified xsi:type="dcterms:W3CDTF">2017-03-14T12:23:00Z</dcterms:modified>
</cp:coreProperties>
</file>