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E0" w:rsidRPr="004739E0" w:rsidRDefault="00EF25E0" w:rsidP="00EF25E0">
      <w:pPr>
        <w:pStyle w:val="Zkladntext2"/>
        <w:spacing w:line="240" w:lineRule="auto"/>
        <w:rPr>
          <w:rFonts w:asciiTheme="minorHAnsi" w:hAnsiTheme="minorHAnsi" w:cstheme="minorHAnsi"/>
          <w:b/>
          <w:spacing w:val="40"/>
          <w:sz w:val="24"/>
        </w:rPr>
      </w:pPr>
      <w:r w:rsidRPr="004739E0">
        <w:rPr>
          <w:rFonts w:asciiTheme="minorHAnsi" w:hAnsiTheme="minorHAnsi" w:cstheme="minorHAnsi"/>
          <w:b/>
          <w:spacing w:val="40"/>
          <w:sz w:val="24"/>
        </w:rPr>
        <w:t xml:space="preserve">Příloha </w:t>
      </w:r>
      <w:r w:rsidR="008077B6">
        <w:rPr>
          <w:rFonts w:asciiTheme="minorHAnsi" w:hAnsiTheme="minorHAnsi" w:cstheme="minorHAnsi"/>
          <w:b/>
          <w:spacing w:val="40"/>
          <w:sz w:val="24"/>
        </w:rPr>
        <w:t>G</w:t>
      </w:r>
    </w:p>
    <w:p w:rsidR="004739E0" w:rsidRPr="00851C14" w:rsidRDefault="004739E0" w:rsidP="00851C14">
      <w:pPr>
        <w:pStyle w:val="Nadpis1"/>
        <w:spacing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851C14">
        <w:rPr>
          <w:rFonts w:asciiTheme="minorHAnsi" w:hAnsiTheme="minorHAnsi" w:cstheme="minorHAnsi"/>
          <w:b/>
          <w:sz w:val="36"/>
          <w:szCs w:val="36"/>
        </w:rPr>
        <w:t>Vzor seznamu poddodavatelů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878"/>
        <w:gridCol w:w="3655"/>
        <w:gridCol w:w="4942"/>
      </w:tblGrid>
      <w:tr w:rsidR="004739E0" w:rsidRPr="00851C14" w:rsidTr="00851C14">
        <w:trPr>
          <w:trHeight w:val="391"/>
        </w:trPr>
        <w:tc>
          <w:tcPr>
            <w:tcW w:w="1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Název veřejné zakázky:</w:t>
            </w:r>
          </w:p>
        </w:tc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51C14">
              <w:rPr>
                <w:rFonts w:asciiTheme="minorHAnsi" w:hAnsiTheme="minorHAnsi" w:cstheme="minorHAnsi"/>
                <w:b/>
                <w:bCs/>
              </w:rPr>
              <w:t>Nový pavilon FZÚ, Na Slovance – správce stavby</w:t>
            </w:r>
          </w:p>
        </w:tc>
      </w:tr>
      <w:tr w:rsidR="004739E0" w:rsidRPr="00851C14" w:rsidTr="00EF53A0">
        <w:trPr>
          <w:trHeight w:val="920"/>
        </w:trPr>
        <w:tc>
          <w:tcPr>
            <w:tcW w:w="3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51C14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Identifikační údaje poddodavatele </w:t>
            </w:r>
            <w:r w:rsidR="004957C0" w:rsidRPr="001C2B8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"/>
            </w:r>
            <w:r w:rsidRPr="00851C14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  </w:t>
            </w:r>
          </w:p>
        </w:tc>
        <w:tc>
          <w:tcPr>
            <w:tcW w:w="1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51C14">
              <w:rPr>
                <w:rFonts w:asciiTheme="minorHAnsi" w:hAnsiTheme="minorHAnsi" w:cstheme="minorHAnsi"/>
                <w:b/>
                <w:bCs/>
                <w:lang w:eastAsia="en-US"/>
              </w:rPr>
              <w:t>Věcně vymezená část plnění veřejné zakázky, kterou má dodavatel v úmyslu zadat poddodavateli</w:t>
            </w:r>
          </w:p>
        </w:tc>
      </w:tr>
      <w:tr w:rsidR="004739E0" w:rsidRPr="00851C14" w:rsidTr="00EF53A0">
        <w:trPr>
          <w:trHeight w:val="52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Obchodní firma nebo název / Jméno, příjmení a případně i obchodní firma: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4739E0" w:rsidRPr="00851C14" w:rsidTr="00EF53A0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Sídlo / Místo podnikání příp. bydliště: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9E0" w:rsidRPr="00851C14" w:rsidTr="00EF53A0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Právní forma: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9E0" w:rsidRPr="00851C14" w:rsidTr="00EF53A0">
        <w:trPr>
          <w:trHeight w:val="51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Identifikační číslo je-li přiděleno / Datum narození nebo rodné číslo: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9E0" w:rsidRPr="00851C14" w:rsidTr="00EF53A0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Osoba oprávněná jednat za poddodavatele: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9E0" w:rsidRPr="00851C14" w:rsidTr="00EF53A0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Telefon: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9E0" w:rsidRPr="00851C14" w:rsidTr="00EF53A0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E-mail: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9E0" w:rsidRPr="00851C14" w:rsidTr="00EF53A0">
        <w:trPr>
          <w:trHeight w:val="172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4739E0" w:rsidRPr="00851C14" w:rsidTr="00EF53A0">
        <w:trPr>
          <w:trHeight w:val="525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2.</w:t>
            </w:r>
          </w:p>
        </w:tc>
        <w:tc>
          <w:tcPr>
            <w:tcW w:w="1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 xml:space="preserve">Obchodní firma nebo název / Jméno, příjmení a případně i obchodní firma: 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</w:tr>
      <w:tr w:rsidR="004739E0" w:rsidRPr="00851C14" w:rsidTr="00EF53A0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Sídlo / Místo podnikání příp. bydliště: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9E0" w:rsidRPr="00851C14" w:rsidTr="00EF53A0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Právní forma: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9E0" w:rsidRPr="00851C14" w:rsidTr="00EF53A0">
        <w:trPr>
          <w:trHeight w:val="51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Identifikační číslo je-li přiděleno / Datum narození nebo rodné číslo: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9E0" w:rsidRPr="00851C14" w:rsidTr="00EF53A0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Osoba oprávněná jednat za poddodavatele: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9E0" w:rsidRPr="00851C14" w:rsidTr="00EF53A0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Telefon: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9E0" w:rsidRPr="00851C14" w:rsidTr="00EF53A0">
        <w:trPr>
          <w:trHeight w:val="300"/>
        </w:trPr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E-mail: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  <w:r w:rsidRPr="00851C14">
              <w:rPr>
                <w:rFonts w:asciiTheme="minorHAnsi" w:hAnsiTheme="minorHAnsi" w:cstheme="minorHAnsi"/>
                <w:lang w:eastAsia="en-US"/>
              </w:rPr>
              <w:t> </w:t>
            </w:r>
          </w:p>
        </w:tc>
        <w:tc>
          <w:tcPr>
            <w:tcW w:w="1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E0" w:rsidRPr="00851C14" w:rsidRDefault="004739E0" w:rsidP="00851C14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4739E0" w:rsidRPr="00851C14" w:rsidRDefault="004739E0" w:rsidP="00851C14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</w:rPr>
      </w:pPr>
    </w:p>
    <w:p w:rsidR="00C102DE" w:rsidRPr="00C102DE" w:rsidRDefault="00C102DE" w:rsidP="00C102DE">
      <w:pPr>
        <w:widowControl/>
        <w:adjustRightInd/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</w:p>
    <w:sectPr w:rsidR="00C102DE" w:rsidRPr="00C102DE" w:rsidSect="001C2B8F">
      <w:headerReference w:type="first" r:id="rId7"/>
      <w:pgSz w:w="16838" w:h="11906" w:orient="landscape" w:code="9"/>
      <w:pgMar w:top="851" w:right="1418" w:bottom="851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31" w:rsidRDefault="00EB7431" w:rsidP="006F2A58">
      <w:pPr>
        <w:spacing w:line="240" w:lineRule="auto"/>
      </w:pPr>
      <w:r>
        <w:separator/>
      </w:r>
    </w:p>
  </w:endnote>
  <w:endnote w:type="continuationSeparator" w:id="0">
    <w:p w:rsidR="00EB7431" w:rsidRDefault="00EB7431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1"/>
    <w:family w:val="roman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31" w:rsidRDefault="00EB7431" w:rsidP="006F2A58">
      <w:pPr>
        <w:spacing w:line="240" w:lineRule="auto"/>
      </w:pPr>
      <w:r>
        <w:separator/>
      </w:r>
    </w:p>
  </w:footnote>
  <w:footnote w:type="continuationSeparator" w:id="0">
    <w:p w:rsidR="00EB7431" w:rsidRDefault="00EB7431" w:rsidP="006F2A58">
      <w:pPr>
        <w:spacing w:line="240" w:lineRule="auto"/>
      </w:pPr>
      <w:r>
        <w:continuationSeparator/>
      </w:r>
    </w:p>
  </w:footnote>
  <w:footnote w:id="1">
    <w:p w:rsidR="004957C0" w:rsidRDefault="004957C0" w:rsidP="004957C0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4957C0">
        <w:t>V případě více poddodavatelů doplňte tabulku stejným způsobem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9F" w:rsidRPr="00795A47" w:rsidRDefault="00EA019F" w:rsidP="00795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30"/>
  </w:num>
  <w:num w:numId="5">
    <w:abstractNumId w:val="10"/>
  </w:num>
  <w:num w:numId="6">
    <w:abstractNumId w:val="17"/>
  </w:num>
  <w:num w:numId="7">
    <w:abstractNumId w:val="20"/>
  </w:num>
  <w:num w:numId="8">
    <w:abstractNumId w:val="29"/>
  </w:num>
  <w:num w:numId="9">
    <w:abstractNumId w:val="13"/>
  </w:num>
  <w:num w:numId="10">
    <w:abstractNumId w:val="15"/>
  </w:num>
  <w:num w:numId="11">
    <w:abstractNumId w:val="32"/>
  </w:num>
  <w:num w:numId="12">
    <w:abstractNumId w:val="31"/>
  </w:num>
  <w:num w:numId="13">
    <w:abstractNumId w:val="19"/>
  </w:num>
  <w:num w:numId="14">
    <w:abstractNumId w:val="18"/>
  </w:num>
  <w:num w:numId="15">
    <w:abstractNumId w:val="27"/>
  </w:num>
  <w:num w:numId="16">
    <w:abstractNumId w:val="21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26"/>
  </w:num>
  <w:num w:numId="22">
    <w:abstractNumId w:val="11"/>
  </w:num>
  <w:num w:numId="23">
    <w:abstractNumId w:val="22"/>
  </w:num>
  <w:num w:numId="24">
    <w:abstractNumId w:val="8"/>
  </w:num>
  <w:num w:numId="25">
    <w:abstractNumId w:val="33"/>
  </w:num>
  <w:num w:numId="26">
    <w:abstractNumId w:val="12"/>
  </w:num>
  <w:num w:numId="27">
    <w:abstractNumId w:val="6"/>
  </w:num>
  <w:num w:numId="28">
    <w:abstractNumId w:val="14"/>
  </w:num>
  <w:num w:numId="29">
    <w:abstractNumId w:val="28"/>
  </w:num>
  <w:num w:numId="30">
    <w:abstractNumId w:val="9"/>
  </w:num>
  <w:num w:numId="31">
    <w:abstractNumId w:val="23"/>
  </w:num>
  <w:num w:numId="32">
    <w:abstractNumId w:val="34"/>
  </w:num>
  <w:num w:numId="3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6773E"/>
    <w:rsid w:val="0007400D"/>
    <w:rsid w:val="000747E1"/>
    <w:rsid w:val="000778C0"/>
    <w:rsid w:val="00081C3C"/>
    <w:rsid w:val="00082B02"/>
    <w:rsid w:val="0009191E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45E56"/>
    <w:rsid w:val="00163201"/>
    <w:rsid w:val="00163528"/>
    <w:rsid w:val="001706C3"/>
    <w:rsid w:val="00172904"/>
    <w:rsid w:val="001806FF"/>
    <w:rsid w:val="0019020E"/>
    <w:rsid w:val="00190D02"/>
    <w:rsid w:val="001935EF"/>
    <w:rsid w:val="001C2B8F"/>
    <w:rsid w:val="001D154E"/>
    <w:rsid w:val="001D316E"/>
    <w:rsid w:val="001E30E8"/>
    <w:rsid w:val="001F0E15"/>
    <w:rsid w:val="00217A15"/>
    <w:rsid w:val="00235CE7"/>
    <w:rsid w:val="0023602C"/>
    <w:rsid w:val="00243347"/>
    <w:rsid w:val="00260EC8"/>
    <w:rsid w:val="0028539F"/>
    <w:rsid w:val="002A2917"/>
    <w:rsid w:val="002A2F32"/>
    <w:rsid w:val="002B3FF4"/>
    <w:rsid w:val="002B4A29"/>
    <w:rsid w:val="002E04D4"/>
    <w:rsid w:val="0032451E"/>
    <w:rsid w:val="003553B7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35900"/>
    <w:rsid w:val="004400A4"/>
    <w:rsid w:val="00440BAE"/>
    <w:rsid w:val="004414A2"/>
    <w:rsid w:val="004511C4"/>
    <w:rsid w:val="004739E0"/>
    <w:rsid w:val="00474A5D"/>
    <w:rsid w:val="004758EE"/>
    <w:rsid w:val="004957C0"/>
    <w:rsid w:val="004B310A"/>
    <w:rsid w:val="004B34A2"/>
    <w:rsid w:val="004D2AE6"/>
    <w:rsid w:val="004D466E"/>
    <w:rsid w:val="004E1472"/>
    <w:rsid w:val="004F5EB6"/>
    <w:rsid w:val="00500CB3"/>
    <w:rsid w:val="00505906"/>
    <w:rsid w:val="00512897"/>
    <w:rsid w:val="00536800"/>
    <w:rsid w:val="00545D81"/>
    <w:rsid w:val="00561E2B"/>
    <w:rsid w:val="005715F4"/>
    <w:rsid w:val="005917B2"/>
    <w:rsid w:val="005A0913"/>
    <w:rsid w:val="005A432F"/>
    <w:rsid w:val="005B1233"/>
    <w:rsid w:val="005B6109"/>
    <w:rsid w:val="005C2CE2"/>
    <w:rsid w:val="005D662E"/>
    <w:rsid w:val="005F4E4A"/>
    <w:rsid w:val="0060272D"/>
    <w:rsid w:val="00604E30"/>
    <w:rsid w:val="00611451"/>
    <w:rsid w:val="006246AF"/>
    <w:rsid w:val="0064051C"/>
    <w:rsid w:val="00660F37"/>
    <w:rsid w:val="00667F1F"/>
    <w:rsid w:val="00674872"/>
    <w:rsid w:val="0068013D"/>
    <w:rsid w:val="006B6A93"/>
    <w:rsid w:val="006B77AE"/>
    <w:rsid w:val="006C6082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3E97"/>
    <w:rsid w:val="00856C25"/>
    <w:rsid w:val="008601B0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370F8"/>
    <w:rsid w:val="00941C19"/>
    <w:rsid w:val="00953DA2"/>
    <w:rsid w:val="0095466E"/>
    <w:rsid w:val="0096547C"/>
    <w:rsid w:val="009946C3"/>
    <w:rsid w:val="009B450A"/>
    <w:rsid w:val="009D13DC"/>
    <w:rsid w:val="009D481E"/>
    <w:rsid w:val="009D64AD"/>
    <w:rsid w:val="009E0362"/>
    <w:rsid w:val="009E6236"/>
    <w:rsid w:val="009F4559"/>
    <w:rsid w:val="009F549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96BCB"/>
    <w:rsid w:val="00AA67B2"/>
    <w:rsid w:val="00AB09BF"/>
    <w:rsid w:val="00AB2FEE"/>
    <w:rsid w:val="00AC57C5"/>
    <w:rsid w:val="00AF047D"/>
    <w:rsid w:val="00B03743"/>
    <w:rsid w:val="00B17C73"/>
    <w:rsid w:val="00B17D82"/>
    <w:rsid w:val="00B254A3"/>
    <w:rsid w:val="00B43531"/>
    <w:rsid w:val="00B466BA"/>
    <w:rsid w:val="00B52AB4"/>
    <w:rsid w:val="00B63E7D"/>
    <w:rsid w:val="00B81545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5576"/>
    <w:rsid w:val="00C6657A"/>
    <w:rsid w:val="00C66F12"/>
    <w:rsid w:val="00C741F0"/>
    <w:rsid w:val="00CC164F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334A8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D1359"/>
    <w:rsid w:val="00DD41C4"/>
    <w:rsid w:val="00DE0DB2"/>
    <w:rsid w:val="00DF6046"/>
    <w:rsid w:val="00E0421A"/>
    <w:rsid w:val="00E05AD4"/>
    <w:rsid w:val="00E077FA"/>
    <w:rsid w:val="00E14F15"/>
    <w:rsid w:val="00E439DA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B7431"/>
    <w:rsid w:val="00EC42DB"/>
    <w:rsid w:val="00EC5246"/>
    <w:rsid w:val="00ED1B0D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6C8F"/>
    <w:rsid w:val="00FD006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3</cp:revision>
  <cp:lastPrinted>2015-01-15T13:02:00Z</cp:lastPrinted>
  <dcterms:created xsi:type="dcterms:W3CDTF">2018-10-08T13:51:00Z</dcterms:created>
  <dcterms:modified xsi:type="dcterms:W3CDTF">2018-10-08T13:51:00Z</dcterms:modified>
</cp:coreProperties>
</file>