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58" w:rsidRPr="00F534C4" w:rsidRDefault="006F2A58" w:rsidP="006F2A58">
      <w:pPr>
        <w:pStyle w:val="Zkladntext21"/>
        <w:spacing w:before="200"/>
        <w:ind w:firstLine="6"/>
        <w:jc w:val="left"/>
        <w:rPr>
          <w:rFonts w:asciiTheme="minorHAnsi" w:hAnsiTheme="minorHAnsi" w:cstheme="minorHAnsi"/>
          <w:b/>
          <w:sz w:val="24"/>
        </w:rPr>
      </w:pPr>
      <w:r w:rsidRPr="00F534C4">
        <w:rPr>
          <w:rFonts w:asciiTheme="minorHAnsi" w:hAnsiTheme="minorHAnsi" w:cstheme="minorHAnsi"/>
          <w:b/>
          <w:sz w:val="24"/>
        </w:rPr>
        <w:t xml:space="preserve">Příloha </w:t>
      </w:r>
      <w:r w:rsidR="0086545A">
        <w:rPr>
          <w:rFonts w:asciiTheme="minorHAnsi" w:hAnsiTheme="minorHAnsi" w:cstheme="minorHAnsi"/>
          <w:b/>
          <w:sz w:val="24"/>
        </w:rPr>
        <w:t>č. 1</w:t>
      </w:r>
    </w:p>
    <w:p w:rsidR="006F2A58" w:rsidRPr="00F534C4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:rsidR="000E1A80" w:rsidRPr="008601B0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351BBA" w:rsidTr="00EF53A0">
        <w:tc>
          <w:tcPr>
            <w:tcW w:w="4536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:rsidR="00F534C4" w:rsidRPr="00F534C4" w:rsidRDefault="001A0EB4" w:rsidP="00EF53A0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1A0EB4">
              <w:rPr>
                <w:rFonts w:asciiTheme="minorHAnsi" w:hAnsiTheme="minorHAnsi" w:cstheme="minorHAnsi"/>
                <w:b/>
              </w:rPr>
              <w:t>Výpočetní klastr pro projekty OP VVV „CERN Computing“ a „Spolupráce na experimentech ve Fermilab“</w:t>
            </w:r>
          </w:p>
        </w:tc>
      </w:tr>
      <w:tr w:rsidR="00F534C4" w:rsidRPr="00D138E6" w:rsidTr="00EF53A0">
        <w:tc>
          <w:tcPr>
            <w:tcW w:w="9781" w:type="dxa"/>
            <w:gridSpan w:val="2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b/>
                <w:lang w:eastAsia="en-US"/>
              </w:rPr>
            </w:pPr>
            <w:r w:rsidRPr="00F534C4">
              <w:rPr>
                <w:rFonts w:asciiTheme="minorHAnsi" w:hAnsiTheme="minorHAnsi" w:cstheme="minorHAnsi"/>
                <w:b/>
                <w:lang w:eastAsia="en-US"/>
              </w:rPr>
              <w:t xml:space="preserve">Identifikační údaje dodavatele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b/>
                <w:lang w:eastAsia="en-US"/>
              </w:rPr>
              <w:t>právnické osoby</w:t>
            </w:r>
            <w:r>
              <w:rPr>
                <w:rFonts w:asciiTheme="minorHAnsi" w:hAnsiTheme="minorHAnsi" w:cstheme="minorHAnsi"/>
                <w:b/>
                <w:lang w:eastAsia="en-US"/>
              </w:rPr>
              <w:t>)</w:t>
            </w: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245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DIČ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:rsidR="00F534C4" w:rsidRPr="00F534C4" w:rsidRDefault="00F534C4" w:rsidP="00EF53A0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E - mail:</w:t>
            </w:r>
          </w:p>
        </w:tc>
        <w:tc>
          <w:tcPr>
            <w:tcW w:w="5245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Tel. kontakt:</w:t>
            </w:r>
          </w:p>
        </w:tc>
        <w:tc>
          <w:tcPr>
            <w:tcW w:w="5245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34C4" w:rsidRPr="00D138E6" w:rsidTr="00EF53A0">
        <w:tc>
          <w:tcPr>
            <w:tcW w:w="4536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:rsidR="00F534C4" w:rsidRPr="00F534C4" w:rsidRDefault="00F534C4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C4A46" w:rsidRPr="00D138E6" w:rsidTr="007C4A46">
        <w:tc>
          <w:tcPr>
            <w:tcW w:w="4536" w:type="dxa"/>
          </w:tcPr>
          <w:p w:rsidR="007C4A46" w:rsidRPr="00F534C4" w:rsidRDefault="007C4A46" w:rsidP="00F534C4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Dodavatel </w:t>
            </w:r>
            <w:r w:rsidRPr="007C4A46">
              <w:rPr>
                <w:rFonts w:asciiTheme="minorHAnsi" w:hAnsiTheme="minorHAnsi" w:cstheme="minorHAnsi"/>
                <w:lang w:eastAsia="en-US"/>
              </w:rPr>
              <w:t>je malým či středním podnikem dle Doporučení 2003/361/ES</w:t>
            </w:r>
          </w:p>
        </w:tc>
        <w:tc>
          <w:tcPr>
            <w:tcW w:w="5245" w:type="dxa"/>
            <w:vAlign w:val="center"/>
          </w:tcPr>
          <w:p w:rsidR="007C4A46" w:rsidRPr="00F534C4" w:rsidRDefault="007C4A46" w:rsidP="007C4A46">
            <w:pPr>
              <w:spacing w:before="60" w:after="6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ANO  /  NE</w:t>
            </w:r>
          </w:p>
        </w:tc>
      </w:tr>
    </w:tbl>
    <w:p w:rsidR="00D224EE" w:rsidRDefault="00D224EE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119"/>
      </w:tblGrid>
      <w:tr w:rsidR="00313B84" w:rsidRPr="00922C08" w:rsidTr="001A0EB4">
        <w:trPr>
          <w:trHeight w:val="642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13B84" w:rsidRPr="00911DC4" w:rsidRDefault="00377EDA" w:rsidP="00CB51C8">
            <w:pPr>
              <w:rPr>
                <w:rFonts w:asciiTheme="minorHAnsi" w:hAnsiTheme="minorHAnsi" w:cstheme="minorHAnsi"/>
                <w:b/>
              </w:rPr>
            </w:pPr>
            <w:r w:rsidRPr="00377EDA">
              <w:rPr>
                <w:rFonts w:asciiTheme="minorHAnsi" w:hAnsiTheme="minorHAnsi" w:cstheme="minorHAnsi"/>
                <w:b/>
              </w:rPr>
              <w:t>Celková nabídková cen</w:t>
            </w:r>
            <w:r>
              <w:rPr>
                <w:rFonts w:asciiTheme="minorHAnsi" w:hAnsiTheme="minorHAnsi" w:cstheme="minorHAnsi"/>
                <w:b/>
              </w:rPr>
              <w:t>a (v Kč bez DPH)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3B84" w:rsidRPr="00911DC4" w:rsidRDefault="00313B84" w:rsidP="00911DC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11DC4" w:rsidRDefault="00911DC4"/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119"/>
      </w:tblGrid>
      <w:tr w:rsidR="00313B84" w:rsidRPr="00922C08" w:rsidTr="001A0EB4">
        <w:trPr>
          <w:trHeight w:val="642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13B84" w:rsidRPr="00911DC4" w:rsidRDefault="001A0EB4" w:rsidP="00313B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Celkový výpočetní</w:t>
            </w:r>
            <w:r w:rsidRPr="001A0EB4">
              <w:rPr>
                <w:rFonts w:asciiTheme="minorHAnsi" w:hAnsiTheme="minorHAnsi" w:cstheme="minorHAnsi"/>
                <w:b/>
              </w:rPr>
              <w:t xml:space="preserve"> výkon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A0EB4">
              <w:rPr>
                <w:rFonts w:asciiTheme="minorHAnsi" w:hAnsiTheme="minorHAnsi" w:cstheme="minorHAnsi"/>
                <w:b/>
              </w:rPr>
              <w:t>v testu SPECfp(R)_rate_base2006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:rsidR="00313B84" w:rsidRPr="00911DC4" w:rsidRDefault="00313B84" w:rsidP="00911DC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11DC4" w:rsidRDefault="00911DC4"/>
    <w:p w:rsidR="00911DC4" w:rsidRDefault="00911DC4"/>
    <w:p w:rsidR="008140C0" w:rsidRPr="008601B0" w:rsidRDefault="008140C0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</w:rPr>
      </w:pPr>
    </w:p>
    <w:sectPr w:rsidR="008140C0" w:rsidRPr="008601B0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4C" w:rsidRDefault="001F704C" w:rsidP="006F2A58">
      <w:pPr>
        <w:spacing w:line="240" w:lineRule="auto"/>
      </w:pPr>
      <w:r>
        <w:separator/>
      </w:r>
    </w:p>
  </w:endnote>
  <w:endnote w:type="continuationSeparator" w:id="0">
    <w:p w:rsidR="001F704C" w:rsidRDefault="001F704C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4C" w:rsidRDefault="001F704C" w:rsidP="006F2A58">
      <w:pPr>
        <w:spacing w:line="240" w:lineRule="auto"/>
      </w:pPr>
      <w:r>
        <w:separator/>
      </w:r>
    </w:p>
  </w:footnote>
  <w:footnote w:type="continuationSeparator" w:id="0">
    <w:p w:rsidR="001F704C" w:rsidRDefault="001F704C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0"/>
  </w:num>
  <w:num w:numId="5">
    <w:abstractNumId w:val="10"/>
  </w:num>
  <w:num w:numId="6">
    <w:abstractNumId w:val="17"/>
  </w:num>
  <w:num w:numId="7">
    <w:abstractNumId w:val="20"/>
  </w:num>
  <w:num w:numId="8">
    <w:abstractNumId w:val="29"/>
  </w:num>
  <w:num w:numId="9">
    <w:abstractNumId w:val="13"/>
  </w:num>
  <w:num w:numId="10">
    <w:abstractNumId w:val="15"/>
  </w:num>
  <w:num w:numId="11">
    <w:abstractNumId w:val="32"/>
  </w:num>
  <w:num w:numId="12">
    <w:abstractNumId w:val="31"/>
  </w:num>
  <w:num w:numId="13">
    <w:abstractNumId w:val="19"/>
  </w:num>
  <w:num w:numId="14">
    <w:abstractNumId w:val="18"/>
  </w:num>
  <w:num w:numId="15">
    <w:abstractNumId w:val="27"/>
  </w:num>
  <w:num w:numId="16">
    <w:abstractNumId w:val="21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6"/>
  </w:num>
  <w:num w:numId="22">
    <w:abstractNumId w:val="11"/>
  </w:num>
  <w:num w:numId="23">
    <w:abstractNumId w:val="22"/>
  </w:num>
  <w:num w:numId="24">
    <w:abstractNumId w:val="8"/>
  </w:num>
  <w:num w:numId="25">
    <w:abstractNumId w:val="33"/>
  </w:num>
  <w:num w:numId="26">
    <w:abstractNumId w:val="12"/>
  </w:num>
  <w:num w:numId="27">
    <w:abstractNumId w:val="6"/>
  </w:num>
  <w:num w:numId="28">
    <w:abstractNumId w:val="14"/>
  </w:num>
  <w:num w:numId="29">
    <w:abstractNumId w:val="28"/>
  </w:num>
  <w:num w:numId="30">
    <w:abstractNumId w:val="9"/>
  </w:num>
  <w:num w:numId="31">
    <w:abstractNumId w:val="23"/>
  </w:num>
  <w:num w:numId="32">
    <w:abstractNumId w:val="34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52FF1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5E56"/>
    <w:rsid w:val="00163201"/>
    <w:rsid w:val="00163528"/>
    <w:rsid w:val="00172904"/>
    <w:rsid w:val="00176604"/>
    <w:rsid w:val="001806FF"/>
    <w:rsid w:val="0019020E"/>
    <w:rsid w:val="00190D02"/>
    <w:rsid w:val="001A0EB4"/>
    <w:rsid w:val="001C2B8F"/>
    <w:rsid w:val="001D154E"/>
    <w:rsid w:val="001D316E"/>
    <w:rsid w:val="001E30E8"/>
    <w:rsid w:val="001F0E15"/>
    <w:rsid w:val="001F704C"/>
    <w:rsid w:val="00217A15"/>
    <w:rsid w:val="00235CE7"/>
    <w:rsid w:val="0023602C"/>
    <w:rsid w:val="002403E6"/>
    <w:rsid w:val="00243347"/>
    <w:rsid w:val="00260EC8"/>
    <w:rsid w:val="0028539F"/>
    <w:rsid w:val="002A2917"/>
    <w:rsid w:val="002A2F32"/>
    <w:rsid w:val="002B3FF4"/>
    <w:rsid w:val="002B4A29"/>
    <w:rsid w:val="002E04D4"/>
    <w:rsid w:val="002F4B0F"/>
    <w:rsid w:val="00305E11"/>
    <w:rsid w:val="00313B84"/>
    <w:rsid w:val="0032451E"/>
    <w:rsid w:val="003553B7"/>
    <w:rsid w:val="00363B81"/>
    <w:rsid w:val="00366529"/>
    <w:rsid w:val="00377EDA"/>
    <w:rsid w:val="00393DE4"/>
    <w:rsid w:val="00393F10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564E3"/>
    <w:rsid w:val="004739E0"/>
    <w:rsid w:val="00474A5D"/>
    <w:rsid w:val="004758EE"/>
    <w:rsid w:val="004957C0"/>
    <w:rsid w:val="004B310A"/>
    <w:rsid w:val="004B34A2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B450A"/>
    <w:rsid w:val="009D13DC"/>
    <w:rsid w:val="009D481E"/>
    <w:rsid w:val="009D64AD"/>
    <w:rsid w:val="009E0362"/>
    <w:rsid w:val="009E6236"/>
    <w:rsid w:val="009F4559"/>
    <w:rsid w:val="009F5490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33997"/>
    <w:rsid w:val="00C455D3"/>
    <w:rsid w:val="00C52B00"/>
    <w:rsid w:val="00C579E5"/>
    <w:rsid w:val="00C63D55"/>
    <w:rsid w:val="00C65576"/>
    <w:rsid w:val="00C6657A"/>
    <w:rsid w:val="00C66F12"/>
    <w:rsid w:val="00C741F0"/>
    <w:rsid w:val="00CB51C8"/>
    <w:rsid w:val="00CC164F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DE7E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23</cp:revision>
  <cp:lastPrinted>2015-01-15T13:02:00Z</cp:lastPrinted>
  <dcterms:created xsi:type="dcterms:W3CDTF">2015-05-28T10:43:00Z</dcterms:created>
  <dcterms:modified xsi:type="dcterms:W3CDTF">2019-01-17T13:54:00Z</dcterms:modified>
</cp:coreProperties>
</file>